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根本就不脏嘛  3-6岁</w:t>
      </w:r>
    </w:p>
    <w:p>
      <w:r>
        <w:rPr>
          <w:rFonts w:ascii="宋体" w:hAnsi="宋体" w:eastAsia="宋体"/>
          <w:sz w:val="24"/>
        </w:rPr>
        <w:t>玛努艾拉·欧尔特著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根本就不脏嘛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玛努艾拉·欧尔特著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本书出售、求购地址：https://www.jiaokey.com/book/detail/14398572.html</w:t>
      </w:r>
    </w:p>
    <w:p>
      <w:r>
        <w:t>更多相关图书推荐：https://www.jiaokey.com</w:t>
      </w:r>
    </w:p>
    <w:p>
      <w:r>
        <w:t>玛努艾拉·欧尔特著 其他作品：https://www.jiaokey.com/tag/玛努艾拉·欧尔特著.html</w:t>
      </w:r>
    </w:p>
    <w:p>
      <w:r>
        <w:t>长江少年儿童出版社,2018.04 出版图书：https://www.jiaokey.com/tag/长江少年儿童出版社,2018.04.html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