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问题户型改造全书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问题户型改造全书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本书出售、求购地址：https://www.jiaokey.com/book/detail/14398562.html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关键词搜索：https://www.jiaokey.com/tag/问题户型改造全书.html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