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超级飞侠逆商教育互动读本  去阿根廷踢足球</w:t>
      </w:r>
    </w:p>
    <w:p>
      <w:r>
        <w:rPr>
          <w:rFonts w:ascii="宋体" w:hAnsi="宋体" w:eastAsia="宋体"/>
          <w:sz w:val="24"/>
        </w:rPr>
        <w:t>奥飞娱乐著；刘艳荣改编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超级飞侠逆商教育互动读本  去阿根廷踢足球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奥飞娱乐著；刘艳荣改编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本书出售、求购地址：https://www.jiaokey.com/book/detail/14398557.html</w:t>
      </w:r>
    </w:p>
    <w:p>
      <w:r>
        <w:t>更多相关图书推荐：https://www.jiaokey.com</w:t>
      </w:r>
    </w:p>
    <w:p>
      <w:r>
        <w:t>奥飞娱乐著；刘艳荣改编 其他作品：https://www.jiaokey.com/tag/奥飞娱乐著；刘艳荣改编.html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关键词搜索：https://www.jiaokey.com/tag/超级飞侠逆商教育互动读本  去阿根廷踢足球.html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