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儿童情绪管理与性格培养绘本  永远爱你  如何面对失去  2-3岁</w:t>
      </w:r>
    </w:p>
    <w:p>
      <w:r>
        <w:rPr>
          <w:rFonts w:ascii="宋体" w:hAnsi="宋体" w:eastAsia="宋体"/>
          <w:sz w:val="24"/>
        </w:rPr>
        <w:t>（美）邦妮·朱克（BonnieZucker）著；（美）金姆·弗莱明（KimFleming）绘；文辰译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儿童情绪管理与性格培养绘本  永远爱你  如何面对失去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（美）邦妮·朱克（BonnieZucker）著；（美）金姆·弗莱明（KimFleming）绘；文辰译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本书出售、求购地址：https://www.jiaokey.com/book/detail/14398545.html</w:t>
      </w:r>
    </w:p>
    <w:p>
      <w:r>
        <w:t>更多相关图书推荐：https://www.jiaokey.com</w:t>
      </w:r>
    </w:p>
    <w:p>
      <w:r>
        <w:t>（美）邦妮·朱克（BonnieZucker）著；（美）金姆·弗莱明（KimFleming）绘；文辰译 其他作品：https://www.jiaokey.com/tag/（美）邦妮·朱克（BonnieZucker）著；（美）金姆·弗莱明（KimFleming）绘；文辰译.html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关键词搜索：https://www.jiaokey.com/tag/儿童情绪管理与性格培养绘本  永远爱你  如何面对失去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