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27  隋唐风云卷  3  神像疑云  7-10岁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27  隋唐风云卷  3  神像疑云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本书出售、求购地址：https://www.jiaokey.com/book/detail/14398534.html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  27  隋唐风云卷  3  神像疑云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