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汤小团漫游中国历史系列  31  隋唐风云  卷7  玄武之变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汤小团漫游中国历史系列  31  隋唐风云  卷7  玄武之变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本书出售、求购地址：https://www.jiaokey.com/book/detail/14398511.html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关键词搜索：https://www.jiaokey.com/tag/汤小团漫游中国历史系列  31  隋唐风云  卷7  玄武之变.html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