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没有什么是不可能的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没有什么是不可能的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本书出售、求购地址：https://www.jiaokey.com/book/detail/14398506.html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关键词搜索：https://www.jiaokey.com/tag/没有什么是不可能的.html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