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我要收拾安东尼</w:t>
      </w:r>
    </w:p>
    <w:p>
      <w:r>
        <w:rPr>
          <w:rFonts w:ascii="宋体" w:hAnsi="宋体" w:eastAsia="宋体"/>
          <w:sz w:val="24"/>
        </w:rPr>
        <w:t>（美）朱迪思·维奥斯特著；（美）艾诺·洛贝尔绘；周英译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我要收拾安东尼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（美）朱迪思·维奥斯特著；（美）艾诺·洛贝尔绘；周英译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本书出售、求购地址：https://www.jiaokey.com/book/detail/14398499.html</w:t>
      </w:r>
    </w:p>
    <w:p>
      <w:r>
        <w:t>更多相关图书推荐：https://www.jiaokey.com</w:t>
      </w:r>
    </w:p>
    <w:p>
      <w:r>
        <w:t>（美）朱迪思·维奥斯特著；（美）艾诺·洛贝尔绘；周英译 其他作品：https://www.jiaokey.com/tag/（美）朱迪思·维奥斯特著；（美）艾诺·洛贝尔绘；周英译.html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关键词搜索：https://www.jiaokey.com/tag/我要收拾安东尼.html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