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书名：在沙漠里遇见马若男</w:t>
      </w:r>
    </w:p>
    <w:p>
      <w:r>
        <w:t>作者：李玲玲著</w:t>
      </w:r>
    </w:p>
    <w:p>
      <w:r>
        <w:t>出版社：北京:九州出版社,2017.09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在沙漠里遇见马若男 评论地址：https://www.jiaokey.com/book/detail/14398491.html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