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世界大师童书典藏馆  小精灵的集市</w:t>
      </w:r>
    </w:p>
    <w:p>
      <w:r>
        <w:rPr>
          <w:rFonts w:ascii="宋体" w:hAnsi="宋体" w:eastAsia="宋体"/>
          <w:sz w:val="24"/>
        </w:rPr>
        <w:t>（英）克里斯蒂娜·乔吉娜·罗塞蒂著；熊良銋译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世界大师童书典藏馆  小精灵的集市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（英）克里斯蒂娜·乔吉娜·罗塞蒂著；熊良銋译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本书出售、求购地址：https://www.jiaokey.com/book/detail/14398481.html</w:t>
      </w:r>
    </w:p>
    <w:p>
      <w:r>
        <w:t>更多相关图书推荐：https://www.jiaokey.com</w:t>
      </w:r>
    </w:p>
    <w:p>
      <w:r>
        <w:t>（英）克里斯蒂娜·乔吉娜·罗塞蒂著；熊良銋译 其他作品：https://www.jiaokey.com/tag/（英）克里斯蒂娜·乔吉娜·罗塞蒂著；熊良銋译.html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关键词搜索：https://www.jiaokey.com/tag/世界大师童书典藏馆  小精灵的集市.html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