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书名：绘本花园  威廉先生的圣诞树</w:t>
      </w:r>
    </w:p>
    <w:p>
      <w:r>
        <w:t>作者：（美）罗伯特·巴瑞文图；翌平译</w:t>
      </w:r>
    </w:p>
    <w:p>
      <w:r>
        <w:t>出版社：长江少年儿童出版社,2018.03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绘本花园  威廉先生的圣诞树 评论地址：https://www.jiaokey.com/book/detail/14398468.html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