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书名：汤素兰幻想精灵系列  南村传奇  8-12岁</w:t>
      </w:r>
    </w:p>
    <w:p>
      <w:r>
        <w:t>作者：汤素兰著</w:t>
      </w:r>
    </w:p>
    <w:p>
      <w:r>
        <w:t>出版社：长沙:湖南少年儿童出版社,2018.03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汤素兰幻想精灵系列  南村传奇  8-12岁 评论地址：https://www.jiaokey.com/book/detail/14398462.html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