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螺丝钉  我的第一套身边科学图画故事  小狗服务员</w:t>
      </w:r>
    </w:p>
    <w:p>
      <w:r>
        <w:rPr>
          <w:rFonts w:ascii="宋体" w:hAnsi="宋体" w:eastAsia="宋体"/>
          <w:sz w:val="24"/>
        </w:rPr>
        <w:t>俄罗斯飞机联合股份有限公司原著；国开童媒（北京）文化传播有限公司编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螺丝钉  我的第一套身边科学图画故事  小狗服务员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俄罗斯飞机联合股份有限公司原著；国开童媒（北京）文化传播有限公司编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本书出售、求购地址：https://www.jiaokey.com/book/detail/14398441.html</w:t>
      </w:r>
    </w:p>
    <w:p>
      <w:r>
        <w:t>更多相关图书推荐：https://www.jiaokey.com</w:t>
      </w:r>
    </w:p>
    <w:p>
      <w:r>
        <w:t>俄罗斯飞机联合股份有限公司原著；国开童媒（北京）文化传播有限公司编 其他作品：https://www.jiaokey.com/tag/俄罗斯飞机联合股份有限公司原著；国开童媒（北京）文化传播有限公司编.html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关键词搜索：https://www.jiaokey.com/tag/螺丝钉  我的第一套身边科学图画故事  小狗服务员.html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