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忧伤坐在树墩上</w:t>
      </w:r>
    </w:p>
    <w:p>
      <w:r>
        <w:rPr>
          <w:rFonts w:ascii="宋体" w:hAnsi="宋体" w:eastAsia="宋体"/>
          <w:sz w:val="24"/>
        </w:rPr>
        <w:t>（匈）苏契·盖佐著；余泽民译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忧伤坐在树墩上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（匈）苏契·盖佐著；余泽民译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诗集-匈牙利-现代-散文集-匈牙利-现代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本书出售、求购地址：https://www.jiaokey.com/book/detail/14398433.html</w:t>
      </w:r>
    </w:p>
    <w:p>
      <w:r>
        <w:t>更多相关图书推荐：https://www.jiaokey.com</w:t>
      </w:r>
    </w:p>
    <w:p>
      <w:r>
        <w:t>（匈）苏契·盖佐著；余泽民译 其他作品：https://www.jiaokey.com/tag/（匈）苏契·盖佐著；余泽民译.html</w:t>
      </w:r>
    </w:p>
    <w:p>
      <w:r>
        <w:t>济南:山东画报出版社,2018.05 出版图书：https://www.jiaokey.com/tag/济南:山东画报出版社,2018.05.html</w:t>
      </w:r>
    </w:p>
    <w:p>
      <w:r>
        <w:t>关键词搜索：https://www.jiaokey.com/tag/诗集-匈牙利-现代-散文集-匈牙利-现代.html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