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书名：梭罗文集  一个人的远行</w:t>
      </w:r>
    </w:p>
    <w:p>
      <w:r>
        <w:t>作者：（美）亨利·戴维·梭罗著；任小红译</w:t>
      </w:r>
    </w:p>
    <w:p>
      <w:r>
        <w:t>出版社：哈尔滨:哈尔滨出版社,2018.01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梭罗文集  一个人的远行 评论地址：https://www.jiaokey.com/book/detail/14398421.html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