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巢居  打造美好家居生活不必苛求完美</w:t>
      </w:r>
    </w:p>
    <w:p>
      <w:r>
        <w:rPr>
          <w:rFonts w:ascii="宋体" w:hAnsi="宋体" w:eastAsia="宋体"/>
          <w:sz w:val="24"/>
        </w:rPr>
        <w:t>（美）麦奎琳·史密斯著；王敬群，吴桂金，高行健译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巢居  打造美好家居生活不必苛求完美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（美）麦奎琳·史密斯著；王敬群，吴桂金，高行健译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本书出售、求购地址：https://www.jiaokey.com/book/detail/14398418.html</w:t>
      </w:r>
    </w:p>
    <w:p>
      <w:r>
        <w:t>更多相关图书推荐：https://www.jiaokey.com</w:t>
      </w:r>
    </w:p>
    <w:p>
      <w:r>
        <w:t>（美）麦奎琳·史密斯著；王敬群，吴桂金，高行健译 其他作品：https://www.jiaokey.com/tag/（美）麦奎琳·史密斯著；王敬群，吴桂金，高行健译.html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关键词搜索：https://www.jiaokey.com/tag/巢居  打造美好家居生活不必苛求完美.html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