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怪屋女孩  异能世界</w:t>
      </w:r>
    </w:p>
    <w:p>
      <w:r>
        <w:rPr>
          <w:rFonts w:ascii="宋体" w:hAnsi="宋体" w:eastAsia="宋体"/>
          <w:sz w:val="24"/>
        </w:rPr>
        <w:t>（美）兰萨姆·里格斯著；姚箐箐译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怪屋女孩  异能世界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（美）兰萨姆·里格斯著；姚箐箐译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本书出售、求购地址：https://www.jiaokey.com/book/detail/14398403.html</w:t>
      </w:r>
    </w:p>
    <w:p>
      <w:r>
        <w:t>更多相关图书推荐：https://www.jiaokey.com</w:t>
      </w:r>
    </w:p>
    <w:p>
      <w:r>
        <w:t>（美）兰萨姆·里格斯著；姚箐箐译 其他作品：https://www.jiaokey.com/tag/（美）兰萨姆·里格斯著；姚箐箐译.html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关键词搜索：https://www.jiaokey.com/tag/怪屋女孩  异能世界.html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