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意林轻文库绘梦古风系列  俏娇小仙闹皇宫  2  龙殿公子</w:t>
      </w:r>
    </w:p>
    <w:p>
      <w:r>
        <w:rPr>
          <w:rFonts w:ascii="宋体" w:hAnsi="宋体" w:eastAsia="宋体"/>
          <w:sz w:val="24"/>
        </w:rPr>
        <w:t>柳扶疏著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意林轻文库绘梦古风系列  俏娇小仙闹皇宫  2  龙殿公子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柳扶疏著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本书出售、求购地址：https://www.jiaokey.com/book/detail/14398391.html</w:t>
      </w:r>
    </w:p>
    <w:p>
      <w:r>
        <w:t>更多相关图书推荐：https://www.jiaokey.com</w:t>
      </w:r>
    </w:p>
    <w:p>
      <w:r>
        <w:t>柳扶疏著 其他作品：https://www.jiaokey.com/tag/柳扶疏著.html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关键词搜索：https://www.jiaokey.com/tag/意林轻文库绘梦古风系列  俏娇小仙闹皇宫  2  龙殿公子.html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