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书名：自我保护原创绘本  别想欺负我</w:t>
      </w:r>
    </w:p>
    <w:p>
      <w:r>
        <w:t>作者：李硕著；书虫文化绘；（美）安文·沃兹译</w:t>
      </w:r>
    </w:p>
    <w:p>
      <w:r>
        <w:t>出版社：长春:北方妇女儿童出版社,2018.01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自我保护原创绘本  别想欺负我 评论地址：https://www.jiaokey.com/book/detail/14398382.html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