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尼尔森老师大显身手！</w:t>
      </w:r>
    </w:p>
    <w:p>
      <w:r>
        <w:rPr>
          <w:rFonts w:ascii="宋体" w:hAnsi="宋体" w:eastAsia="宋体"/>
          <w:sz w:val="24"/>
        </w:rPr>
        <w:t>（美）哈利·阿拉德文；（美）詹姆斯·马歇尔图；武霖译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尼尔森老师大显身手！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（美）哈利·阿拉德文；（美）詹姆斯·马歇尔图；武霖译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本书出售、求购地址：https://www.jiaokey.com/book/detail/14398378.html</w:t>
      </w:r>
    </w:p>
    <w:p>
      <w:r>
        <w:t>更多相关图书推荐：https://www.jiaokey.com</w:t>
      </w:r>
    </w:p>
    <w:p>
      <w:r>
        <w:t>（美）哈利·阿拉德文；（美）詹姆斯·马歇尔图；武霖译 其他作品：https://www.jiaokey.com/tag/（美）哈利·阿拉德文；（美）詹姆斯·马歇尔图；武霖译.html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关键词搜索：https://www.jiaokey.com/tag/尼尔森老师大显身手！.html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