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书名：破洞吊床之谜  3</w:t>
      </w:r>
    </w:p>
    <w:p>
      <w:r>
        <w:t>作者：（加）詹妮弗·劳埃德著；（加）杰奎·李绘；中青文译</w:t>
      </w:r>
    </w:p>
    <w:p>
      <w:r>
        <w:t>出版社：北京:中国青年出版社,2018.03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破洞吊床之谜  3 评论地址：https://www.jiaokey.com/book/detail/14398364.html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