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书名：肖定丽获奖童话书系  鳄鱼皮鞋  拼音版</w:t>
      </w:r>
    </w:p>
    <w:p>
      <w:r>
        <w:t>作者：肖&lt;font color=Red&gt;定&lt;/font&gt;丽著；阿笳绘</w:t>
      </w:r>
    </w:p>
    <w:p>
      <w:r>
        <w:t>出版社：成都:天地出版社,2018.01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肖定丽获奖童话书系  鳄鱼皮鞋  拼音版 评论地址：https://www.jiaokey.com/book/detail/14398358.html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