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书名：啾啾和呀呀的故事  想要一个妹妹</w:t>
      </w:r>
    </w:p>
    <w:p>
      <w:r>
        <w:t>作者：郭姜燕著</w:t>
      </w:r>
    </w:p>
    <w:p>
      <w:r>
        <w:t>出版社：上海:少年儿童出版社,2018.01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啾啾和呀呀的故事  想要一个妹妹 评论地址：https://www.jiaokey.com/book/detail/14398352.html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