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书名：狗狗特工  训练学校</w:t>
      </w:r>
    </w:p>
    <w:p>
      <w:r>
        <w:t>作者：（英）安德鲁·寇普著；（英）詹姆斯·德·拉·鲁绘；晏向阳译</w:t>
      </w:r>
    </w:p>
    <w:p>
      <w:r>
        <w:t>出版社：南京：江苏美术出版社</w:t>
      </w:r>
    </w:p>
    <w:p>
      <w:r>
        <w:t>出版日期：2018</w:t>
      </w:r>
    </w:p>
    <w:p>
      <w:r>
        <w:t>总页数：138</w:t>
      </w:r>
    </w:p>
    <w:p>
      <w:r>
        <w:t>更多请访问教客网: www.jiaokey.com</w:t>
      </w:r>
    </w:p>
    <w:p>
      <w:r>
        <w:t>狗狗特工  训练学校 评论地址：https://www.jiaokey.com/book/detail/14398345.html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