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书名：化石传奇  马门溪龙归来</w:t>
      </w:r>
    </w:p>
    <w:p>
      <w:r>
        <w:t>作者：邢立达著</w:t>
      </w:r>
    </w:p>
    <w:p>
      <w:r>
        <w:t>出版社：宁波:宁波出版社,2017.11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化石传奇  马门溪龙归来 评论地址：https://www.jiaokey.com/book/detail/14398338.html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