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肖定丽经典童话系列  小鼠的朋友是大猫</w:t>
      </w:r>
    </w:p>
    <w:p>
      <w:r>
        <w:rPr>
          <w:rFonts w:ascii="宋体" w:hAnsi="宋体" w:eastAsia="宋体"/>
          <w:sz w:val="24"/>
        </w:rPr>
        <w:t>肖定丽著；久保麦子绘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肖定丽经典童话系列  小鼠的朋友是大猫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肖定丽著；久保麦子绘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本书出售、求购地址：https://www.jiaokey.com/book/detail/14398330.html</w:t>
      </w:r>
    </w:p>
    <w:p>
      <w:r>
        <w:t>更多相关图书推荐：https://www.jiaokey.com</w:t>
      </w:r>
    </w:p>
    <w:p>
      <w:r>
        <w:t>肖定丽著；久保麦子绘 其他作品：https://www.jiaokey.com/tag/肖定丽著；久保麦子绘.html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关键词搜索：https://www.jiaokey.com/tag/肖定丽经典童话系列  小鼠的朋友是大猫.html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