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书名：光明岛</w:t>
      </w:r>
    </w:p>
    <w:p>
      <w:r>
        <w:t>作者：（美）梅布尔·路易丝·罗宾逊著；许楠译</w:t>
      </w:r>
    </w:p>
    <w:p>
      <w:r>
        <w:t>出版社：成都:四川美术出版社,2018.02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光明岛 评论地址：https://www.jiaokey.com/book/detail/14398326.html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