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书名：叮叮叮，魔法新世界</w:t>
      </w:r>
    </w:p>
    <w:p>
      <w:r>
        <w:t>作者：段立欣著</w:t>
      </w:r>
    </w:p>
    <w:p>
      <w:r>
        <w:t>出版社：杭州:浙江人民出版社,2018.04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叮叮叮，魔法新世界 评论地址：https://www.jiaokey.com/book/detail/14398319.html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