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书名：我允许你，在我心上行走  全世界最美的情书</w:t>
      </w:r>
    </w:p>
    <w:p>
      <w:r>
        <w:t>作者：张进步，程碧主编；早藻译</w:t>
      </w:r>
    </w:p>
    <w:p>
      <w:r>
        <w:t>出版社：</w:t>
      </w:r>
    </w:p>
    <w:p>
      <w:r>
        <w:t>出版日期：2018.05</w:t>
      </w:r>
    </w:p>
    <w:p>
      <w:r>
        <w:t>总页数：255</w:t>
      </w:r>
    </w:p>
    <w:p>
      <w:r>
        <w:t>更多请访问教客网: www.jiaokey.com</w:t>
      </w:r>
    </w:p>
    <w:p>
      <w:r>
        <w:t>我允许你，在我心上行走  全世界最美的情书 评论地址：https://www.jiaokey.com/book/detail/14398313.html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