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爱的表白书  有时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爱的表白书  有时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本书出售、求购地址：https://www.jiaokey.com/book/detail/14398309.html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关键词搜索：https://www.jiaokey.com/tag/爱的表白书  有时.html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