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友谊就是魔法  9  神秘的小马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友谊就是魔法  9  神秘的小马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本书出售、求购地址：https://www.jiaokey.com/book/detail/14398298.html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友谊就是魔法  9  神秘的小马.html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