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书名：汤素兰暖爱童话  驴家族</w:t>
      </w:r>
    </w:p>
    <w:p>
      <w:r>
        <w:t>作者：汤素兰著</w:t>
      </w:r>
    </w:p>
    <w:p>
      <w:r>
        <w:t>出版社：长江少年儿童出版社,2018.01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汤素兰暖爱童话  驴家族 评论地址：https://www.jiaokey.com/book/detail/14398295.html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