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财富与权力  乔姆斯基论美国梦终结的十个观点</w:t>
      </w:r>
    </w:p>
    <w:p>
      <w:r>
        <w:rPr>
          <w:rFonts w:ascii="宋体" w:hAnsi="宋体" w:eastAsia="宋体"/>
          <w:sz w:val="24"/>
        </w:rPr>
        <w:t>（美）诺姆·乔姆斯基著；（美）彼得·哈奇森，（美）凯利·尼克斯，（美）杰瑞德·P.斯科特编；杨文展译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财富与权力  乔姆斯基论美国梦终结的十个观点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（美）诺姆·乔姆斯基著；（美）彼得·哈奇森，（美）凯利·尼克斯，（美）杰瑞德·P.斯科特编；杨文展译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本书出售、求购地址：https://www.jiaokey.com/book/detail/14398294.html</w:t>
      </w:r>
    </w:p>
    <w:p>
      <w:r>
        <w:t>更多相关图书推荐：https://www.jiaokey.com</w:t>
      </w:r>
    </w:p>
    <w:p>
      <w:r>
        <w:t>（美）诺姆·乔姆斯基著；（美）彼得·哈奇森，（美）凯利·尼克斯，（美）杰瑞德·P.斯科特编；杨文展译 其他作品：https://www.jiaokey.com/tag/（美）诺姆·乔姆斯基著；（美）彼得·哈奇森，（美）凯利·尼克斯，（美）杰瑞德·P.斯科特编；杨文展译.html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关键词搜索：https://www.jiaokey.com/tag/财富与权力  乔姆斯基论美国梦终结的十个观点.html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