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书名：赛尔号大电影  6  圣者无敌  电影官方小说  下</w:t>
      </w:r>
    </w:p>
    <w:p>
      <w:r>
        <w:t>作者：本书编委会著</w:t>
      </w:r>
    </w:p>
    <w:p>
      <w:r>
        <w:t>出版社：长春:北方妇女儿童出版社,2018.01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赛尔号大电影  6  圣者无敌  电影官方小说  下 评论地址：https://www.jiaokey.com/book/detail/14398292.html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