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书名：增补四库未收方术汇刊  第1辑  罗经解定</w:t>
      </w:r>
    </w:p>
    <w:p>
      <w:r>
        <w:t>作者：（清）胡国桢撰；郑同校</w:t>
      </w:r>
    </w:p>
    <w:p>
      <w:r>
        <w:t>出版社：北京：九州出版社</w:t>
      </w:r>
    </w:p>
    <w:p>
      <w:r>
        <w:t>出版日期：2014.09</w:t>
      </w:r>
    </w:p>
    <w:p>
      <w:r>
        <w:t>总页数：140</w:t>
      </w:r>
    </w:p>
    <w:p>
      <w:r>
        <w:t>更多请访问教客网: www.jiaokey.com</w:t>
      </w:r>
    </w:p>
    <w:p>
      <w:r>
        <w:t>增补四库未收方术汇刊  第1辑  罗经解定 评论地址：https://www.jiaokey.com/book/detail/14398270.html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