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书名：李涵虚先生全集</w:t>
      </w:r>
    </w:p>
    <w:p>
      <w:r>
        <w:t>作者:黄信阳主编；（清）李涵虚编；蔡聪哲点校</w:t>
      </w:r>
    </w:p>
    <w:p>
      <w:r>
        <w:t>出版社:北京：宗教文化出版社</w:t>
      </w:r>
    </w:p>
    <w:p>
      <w:r>
        <w:t>出版日期：2016</w:t>
      </w:r>
    </w:p>
    <w:p>
      <w:r>
        <w:t>总页数：518</w:t>
      </w:r>
    </w:p>
    <w:p>
      <w:r>
        <w:t>更多请访问教客网:www.jiaokey.com</w:t>
      </w:r>
    </w:p>
    <w:p>
      <w:r>
        <w:t>李涵虚先生全集评论地址：https://www.jiaokey.com/book/detail/14398254.html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