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厚黑学全集  卷3  超值典藏版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厚黑学全集  卷3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本书出售、求购地址：https://www.jiaokey.com/book/detail/14398215.html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厚黑学全集  卷3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