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经典国学系列丛书  厚黑学全集  卷1  超值典藏版</w:t>
      </w:r>
    </w:p>
    <w:p>
      <w:r>
        <w:rPr>
          <w:rFonts w:ascii="宋体" w:hAnsi="宋体" w:eastAsia="宋体"/>
          <w:sz w:val="24"/>
        </w:rPr>
        <w:t>张艳玲编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经典国学系列丛书  厚黑学全集  卷1  超值典藏版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本书出售、求购地址：https://www.jiaokey.com/book/detail/14398214.html</w:t>
      </w:r>
    </w:p>
    <w:p>
      <w:r>
        <w:t>更多相关图书推荐：https://www.jiaokey.com</w:t>
      </w:r>
    </w:p>
    <w:p>
      <w:r>
        <w:t>张艳玲编 其他作品：https://www.jiaokey.com/tag/张艳玲编.html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关键词搜索：https://www.jiaokey.com/tag/经典国学系列丛书  厚黑学全集  卷1  超值典藏版.html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