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书名：我执  我在  庄圆法师讲金刚经</w:t>
      </w:r>
    </w:p>
    <w:p>
      <w:r>
        <w:t>作者：庄圆法师著</w:t>
      </w:r>
    </w:p>
    <w:p>
      <w:r>
        <w:t>出版社：西安:陕西师范大学出版社,2011.04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我执  我在  庄圆法师讲金刚经 评论地址：https://www.jiaokey.com/book/detail/14398200.html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