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毒品犯罪的死刑限制与废止  京师刑事法文库  77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毒品犯罪的死刑限制与废止  京师刑事法文库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本书出售、求购地址：https://www.jiaokey.com/book/detail/14398191.html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关键词搜索：https://www.jiaokey.com/tag/毒品犯罪的死刑限制与废止  京师刑事法文库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