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2010年北京市社区发展报告  社区规范化建设与社区公共服务</w:t>
      </w:r>
    </w:p>
    <w:p>
      <w:r>
        <w:rPr>
          <w:rFonts w:ascii="宋体" w:hAnsi="宋体" w:eastAsia="宋体"/>
          <w:sz w:val="24"/>
        </w:rPr>
        <w:t>中共北京市委社会工作委员会，北京市社会建设工作办公室编；周开让，王智玲主编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2010年北京市社区发展报告  社区规范化建设与社区公共服务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中共北京市委社会工作委员会，北京市社会建设工作办公室编；周开让，王智玲主编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本书出售、求购地址：https://www.jiaokey.com/book/detail/14398138.html</w:t>
      </w:r>
    </w:p>
    <w:p>
      <w:r>
        <w:t>更多相关图书推荐：https://www.jiaokey.com</w:t>
      </w:r>
    </w:p>
    <w:p>
      <w:r>
        <w:t>中共北京市委社会工作委员会，北京市社会建设工作办公室编；周开让，王智玲主编 其他作品：https://www.jiaokey.com/tag/中共北京市委社会工作委员会，北京市社会建设工作办公室编；周开让，王智玲主编.html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关键词搜索：https://www.jiaokey.com/tag/2010年北京市社区发展报告  社区规范化建设与社区公共服务.html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