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  第5版  会计从业资格考试用书  根据财政部2014年实施的考试大纲修订</w:t>
      </w:r>
    </w:p>
    <w:p>
      <w:r>
        <w:rPr>
          <w:rFonts w:ascii="宋体" w:hAnsi="宋体" w:eastAsia="宋体"/>
          <w:sz w:val="24"/>
        </w:rPr>
        <w:t>许秀敏编著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  第5版  会计从业资格考试用书  根据财政部2014年实施的考试大纲修订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本书出售、求购地址：https://www.jiaokey.com/book/detail/14398122.html</w:t>
      </w:r>
    </w:p>
    <w:p>
      <w:r>
        <w:t>更多相关图书推荐：https://www.jiaokey.com</w:t>
      </w:r>
    </w:p>
    <w:p>
      <w:r>
        <w:t>许秀敏编著 其他作品：https://www.jiaokey.com/tag/许秀敏编著.html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关键词搜索：https://www.jiaokey.com/tag/财经法规与会计职业道德  第5版  会计从业资格考试用书  根据财政部2014年实施的考试大纲修订.html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