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基于脑电信号创业胜任力综合测评</w:t>
      </w:r>
    </w:p>
    <w:p>
      <w:r>
        <w:rPr>
          <w:rFonts w:ascii="宋体" w:hAnsi="宋体" w:eastAsia="宋体"/>
          <w:sz w:val="24"/>
        </w:rPr>
        <w:t>毛翠云，张西良著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基于脑电信号创业胜任力综合测评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毛翠云，张西良著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本书出售、求购地址：https://www.jiaokey.com/book/detail/14398094.html</w:t>
      </w:r>
    </w:p>
    <w:p>
      <w:r>
        <w:t>更多相关图书推荐：https://www.jiaokey.com</w:t>
      </w:r>
    </w:p>
    <w:p>
      <w:r>
        <w:t>毛翠云，张西良著 其他作品：https://www.jiaokey.com/tag/毛翠云，张西良著.html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关键词搜索：https://www.jiaokey.com/tag/基于脑电信号创业胜任力综合测评.html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