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白化文闲谈写对联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白化文闲谈写对联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本书出售、求购地址：https://www.jiaokey.com/book/detail/14398085.html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关键词搜索：https://www.jiaokey.com/tag/白化文闲谈写对联.html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