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日本之镜  日本文化中的英雄与恶人</w:t>
      </w:r>
    </w:p>
    <w:p>
      <w:r>
        <w:rPr>
          <w:rFonts w:ascii="宋体" w:hAnsi="宋体" w:eastAsia="宋体"/>
          <w:sz w:val="24"/>
        </w:rPr>
        <w:t>（荷）伊恩·布鲁玛著；倪韬译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日本之镜  日本文化中的英雄与恶人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（荷）伊恩·布鲁玛著；倪韬译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本书出售、求购地址：https://www.jiaokey.com/book/detail/14398055.html</w:t>
      </w:r>
    </w:p>
    <w:p>
      <w:r>
        <w:t>更多相关图书推荐：https://www.jiaokey.com</w:t>
      </w:r>
    </w:p>
    <w:p>
      <w:r>
        <w:t>（荷）伊恩·布鲁玛著；倪韬译 其他作品：https://www.jiaokey.com/tag/（荷）伊恩·布鲁玛著；倪韬译.html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关键词搜索：https://www.jiaokey.com/tag/日本之镜  日本文化中的英雄与恶人.html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