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书名：魔法师的世界  电影叙事的观念与表达</w:t>
      </w:r>
    </w:p>
    <w:p>
      <w:r>
        <w:t>作者：孙承健著</w:t>
      </w:r>
    </w:p>
    <w:p>
      <w:r>
        <w:t>出版社：北京:中国电影出版社,2017.12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魔法师的世界  电影叙事的观念与表达 评论地址：https://www.jiaokey.com/book/detail/14398053.html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