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历史的第三种读法  有料，有趣，反转，反思，读历史的新姿势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历史的第三种读法  有料，有趣，反转，反思，读历史的新姿势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本书出售、求购地址：https://www.jiaokey.com/book/detail/14398034.html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关键词搜索：https://www.jiaokey.com/tag/历史的第三种读法  有料，有趣，反转，反思，读历史的新姿势.html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