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外贸高手客户成交技巧  2  揭秘买手思维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外贸高手客户成交技巧  2  揭秘买手思维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本书出售、求购地址：https://www.jiaokey.com/book/detail/14398023.html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关键词搜索：https://www.jiaokey.com/tag/外贸高手客户成交技巧  2  揭秘买手思维.html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