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高难度沟通  没有解决不了的事，只有不会沟通的人</w:t>
      </w:r>
    </w:p>
    <w:p>
      <w:r>
        <w:rPr>
          <w:rFonts w:ascii="宋体" w:hAnsi="宋体" w:eastAsia="宋体"/>
          <w:sz w:val="24"/>
        </w:rPr>
        <w:t>（美）贾森·杰伊，加布里埃尔·格兰特著；美同译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高难度沟通  没有解决不了的事，只有不会沟通的人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（美）贾森·杰伊，加布里埃尔·格兰特著；美同译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本书出售、求购地址：https://www.jiaokey.com/book/detail/14398013.html</w:t>
      </w:r>
    </w:p>
    <w:p>
      <w:r>
        <w:t>更多相关图书推荐：https://www.jiaokey.com</w:t>
      </w:r>
    </w:p>
    <w:p>
      <w:r>
        <w:t>（美）贾森·杰伊，加布里埃尔·格兰特著；美同译 其他作品：https://www.jiaokey.com/tag/（美）贾森·杰伊，加布里埃尔·格兰特著；美同译.html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关键词搜索：https://www.jiaokey.com/tag/高难度沟通  没有解决不了的事，只有不会沟通的人.html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