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计算机犯罪与电子取证研究</w:t>
      </w:r>
    </w:p>
    <w:p>
      <w:r>
        <w:rPr>
          <w:rFonts w:ascii="宋体" w:hAnsi="宋体" w:eastAsia="宋体"/>
          <w:sz w:val="24"/>
        </w:rPr>
        <w:t>蒋平，陆娟著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计算机犯罪与电子取证研究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蒋平，陆娟著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本书出售、求购地址：https://www.jiaokey.com/book/detail/14398011.html</w:t>
      </w:r>
    </w:p>
    <w:p>
      <w:r>
        <w:t>更多相关图书推荐：https://www.jiaokey.com</w:t>
      </w:r>
    </w:p>
    <w:p>
      <w:r>
        <w:t>蒋平，陆娟著 其他作品：https://www.jiaokey.com/tag/蒋平，陆娟著.html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关键词搜索：https://www.jiaokey.com/tag/计算机犯罪与电子取证研究.html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